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86MS0079-01-2024-000347-04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05-0535/2615/2024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Нурлана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Гапуровича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23.10.2023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Крылова </w:t>
      </w:r>
      <w:r>
        <w:rPr>
          <w:rFonts w:ascii="Times New Roman" w:eastAsia="Times New Roman" w:hAnsi="Times New Roman" w:cs="Times New Roman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sz w:val="26"/>
          <w:szCs w:val="26"/>
        </w:rPr>
        <w:t>, д. 30, кв. 222,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18810563230725216141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22.08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Нурмаков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18810563230725216141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22.08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имело место 24.10.2023 в 00 часов 01 минуту, поскольку 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18810563230725216141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22.08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Нурлана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Гапуровича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0412365400795005352420177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2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3rplc-52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50">
    <w:name w:val="cat-UserDefined grp-32 rplc-50"/>
    <w:basedOn w:val="DefaultParagraphFont"/>
  </w:style>
  <w:style w:type="character" w:customStyle="1" w:styleId="cat-UserDefinedgrp-33rplc-52">
    <w:name w:val="cat-UserDefined grp-3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